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fun!    </w:t>
      </w:r>
      <w:r>
        <w:t xml:space="preserve">   date    </w:t>
      </w:r>
      <w:r>
        <w:t xml:space="preserve">   month    </w:t>
      </w:r>
      <w:r>
        <w:t xml:space="preserve">   eve    </w:t>
      </w:r>
      <w:r>
        <w:t xml:space="preserve">   sparkle    </w:t>
      </w:r>
      <w:r>
        <w:t xml:space="preserve">   sparkler    </w:t>
      </w:r>
      <w:r>
        <w:t xml:space="preserve">   food    </w:t>
      </w:r>
      <w:r>
        <w:t xml:space="preserve">   traditions    </w:t>
      </w:r>
      <w:r>
        <w:t xml:space="preserve">   drinks    </w:t>
      </w:r>
      <w:r>
        <w:t xml:space="preserve">   toast    </w:t>
      </w:r>
      <w:r>
        <w:t xml:space="preserve">   resolution    </w:t>
      </w:r>
      <w:r>
        <w:t xml:space="preserve">   party    </w:t>
      </w:r>
      <w:r>
        <w:t xml:space="preserve">   parade    </w:t>
      </w:r>
      <w:r>
        <w:t xml:space="preserve">   noisemakers    </w:t>
      </w:r>
      <w:r>
        <w:t xml:space="preserve">   friends    </w:t>
      </w:r>
      <w:r>
        <w:t xml:space="preserve">   family    </w:t>
      </w:r>
      <w:r>
        <w:t xml:space="preserve">   countdown    </w:t>
      </w:r>
      <w:r>
        <w:t xml:space="preserve">   confetti    </w:t>
      </w:r>
      <w:r>
        <w:t xml:space="preserve">   celebration    </w:t>
      </w:r>
      <w:r>
        <w:t xml:space="preserve">   candles    </w:t>
      </w:r>
      <w:r>
        <w:t xml:space="preserve">   calendar    </w:t>
      </w:r>
      <w:r>
        <w:t xml:space="preserve">   midnight    </w:t>
      </w:r>
      <w:r>
        <w:t xml:space="preserve">   memories    </w:t>
      </w:r>
      <w:r>
        <w:t xml:space="preserve">   kiss    </w:t>
      </w:r>
      <w:r>
        <w:t xml:space="preserve">   january    </w:t>
      </w:r>
      <w:r>
        <w:t xml:space="preserve">   hats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eve</dc:title>
  <dcterms:created xsi:type="dcterms:W3CDTF">2021-10-11T13:17:34Z</dcterms:created>
  <dcterms:modified xsi:type="dcterms:W3CDTF">2021-10-11T13:17:34Z</dcterms:modified>
</cp:coreProperties>
</file>