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Newborn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newborn needs if the APGAR score is 3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administering this will help with respiratory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condition caused by hypothermia in which infant's metabolic rate and respirations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mother's first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medication that reverses side effects of narcotics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removal of secretions from mouth and nose to help clear airways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infant, often born to a diabetic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bluish color of hands and feet caused by sluggish peripheral circulation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stool of the newborn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sign of respiratory distress observed between ribs or under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obtaining the newborn's footprints is one way of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contact that aids in maintaining newborn's temperature and promotes bonding with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emergency in which fetal head is delivered but shoulders are hung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circular edema on infant's scalp from use of vacuum extractor during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vessels umbilical cord should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preferred method of feeding infants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newborn needs if the APGAR score is 4 to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should be done to the newborn immediately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scoring system used to assess newborns at 1 and 5 minutes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instruments with curved blades to fit around fetal head to assist with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medication administered to assist in blood clotting of newborns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Newborn Crossword Puzzle</dc:title>
  <dcterms:created xsi:type="dcterms:W3CDTF">2021-10-11T13:18:59Z</dcterms:created>
  <dcterms:modified xsi:type="dcterms:W3CDTF">2021-10-11T13:18:59Z</dcterms:modified>
</cp:coreProperties>
</file>