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anxiety-relieving drugs include  Valium® , Xanax®, Klonopin® and Ativan®, and should be avoided during pregnancy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used to treat opioid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score is given for each sign at one minute and five minutes after the birth. If there are problems with the baby an additional score is given at 10 minutes. A score of 7-10 is considered normal, while 4-7 might require some resuscitation measures, and a baby with an APGAR Score of 3 and below requires immediate resuscitation.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and medications that are non-prescription and not obtained over-the-counter from a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greenish waste products that accumulate in the bowel during fetal life and are eliminated shortly after birth. Often tested to determine any drug use by the mother while pregnant.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prescription medication that can help treat heroin addiction and dependence on other opiates.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peroid in weeks from conception to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drug used to relieve pain. These addictive drugs are also called narcotics. Examples include: morphine, codeine, fentanyl, oxycodone, heroin, and hydromorphone. Opiates are naturally occurring narcotics whereas opioids include synthetic narcotics.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yellow coloration of the skin and eyes caused by increased amounts of bilirubin in the blood. Bilirubin is a break-down product of red blood cells; it is processed and excreted by the liver. Treatments for jaundice include phototherapy ("bili-lights") and (rarely) exchange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to evaluate NAS, that measures the degree to which a neonate is experiencing symptoms of withdrawal due to maternal substance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 week period following the birth of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to 28 day old 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Drug Abuse</dc:title>
  <dcterms:created xsi:type="dcterms:W3CDTF">2021-10-11T13:18:15Z</dcterms:created>
  <dcterms:modified xsi:type="dcterms:W3CDTF">2021-10-11T13:18:15Z</dcterms:modified>
</cp:coreProperties>
</file>