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Newborn Hypoglycaemia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Newborn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Persistent hypoglycaemia may require ......................... to SCN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Investigation for inborn errors of metabolism include testing for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Formation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Newborn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Maternal risk factor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essential to ............... the glucometer every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 of hypoglycaemia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BGL below 2.6 mmol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Hypoglycaemic screen may indicate a .................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Maternal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Hypoglycaemic screen includes testing for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BGL 1.5-2.5 mmol in well babies, they may be given..........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 Hypoglycaemia</dc:title>
  <dcterms:created xsi:type="dcterms:W3CDTF">2021-10-11T13:18:48Z</dcterms:created>
  <dcterms:modified xsi:type="dcterms:W3CDTF">2021-10-11T13:18:48Z</dcterms:modified>
</cp:coreProperties>
</file>