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Newborn Life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initial observation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airway management strategy can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initial inflation breaths are given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method of Heat loss in neonates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are assessments made in newborn resuscitation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 is necessary in resuscitation when doing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drug of resuscitation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wrist do you apply the saturation probe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chest compressions are admisterd per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is head placed to open airway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Life Support</dc:title>
  <dcterms:created xsi:type="dcterms:W3CDTF">2021-10-11T13:18:52Z</dcterms:created>
  <dcterms:modified xsi:type="dcterms:W3CDTF">2021-10-11T13:18:52Z</dcterms:modified>
</cp:coreProperties>
</file>