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Newborn Myelomeningocele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team determines when the baby may be positioned on it's back/supine.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 infant is fed only breastmilk, it must be given this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at least two weeks post-operatively, the baby will be positioned sidelying 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 intermittant catheterization can be _______________  when family can demonstrate CIC technique, both kidneys have less then grade 2 hydronephrosis and bladder residual volume is less then 30ml for three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clear cluid drainage is noted, suspect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 challenge must be passed prior to discharge.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dressing placed over incision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 will be placed on what precautions?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bladder volume is less then ______ml for a given amount of catheterizations, CIC frequency can be decreased.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admission, this type of MRI is completed of the patient's spine.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OFC must be measured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 will be taught to contact the physician if their child develops these type of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Observe for apnea and/or stridor if infant has what malformation?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Post-op, neuro checks need to be completed every ____ hours for 6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Postoperatively, these are no longer used, because if used incorrectly, they may actually increase infection.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Myelomeningocele</dc:title>
  <dcterms:created xsi:type="dcterms:W3CDTF">2021-10-11T13:18:12Z</dcterms:created>
  <dcterms:modified xsi:type="dcterms:W3CDTF">2021-10-11T13:18:12Z</dcterms:modified>
</cp:coreProperties>
</file>