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Newborn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Head to body __________________: Head appears too large for the body, rounded chest and protruding stomach, short legs compared to arms, Pelvis and hips are narrow.  Legs pulled up and bowed out.  Short neck.</w:t>
            </w:r>
          </w:p>
          <w:p>
            <w:pPr>
              <w:keepLines/>
              <w:pStyle w:val="CluesTiny"/>
            </w:pPr>
            <w:r>
              <w:rPr>
                <w:b w:val="true"/>
                <w:bCs w:val="true"/>
              </w:rPr>
              <w:t xml:space="preserve">4. </w:t>
            </w:r>
            <w:r>
              <w:t xml:space="preserve">Baby pimples over the forehead, nose, and cheeks. Plugged immature oil glands. They will last about 3 weeks.  Don’t pinch them.</w:t>
            </w:r>
          </w:p>
          <w:p>
            <w:pPr>
              <w:keepLines/>
              <w:pStyle w:val="CluesTiny"/>
            </w:pPr>
            <w:r>
              <w:rPr>
                <w:b w:val="true"/>
                <w:bCs w:val="true"/>
              </w:rPr>
              <w:t xml:space="preserve">5. </w:t>
            </w:r>
            <w:r>
              <w:t xml:space="preserve">Born before 37 weeks.</w:t>
            </w:r>
          </w:p>
          <w:p>
            <w:pPr>
              <w:keepLines/>
              <w:pStyle w:val="CluesTiny"/>
            </w:pPr>
            <w:r>
              <w:rPr>
                <w:b w:val="true"/>
                <w:bCs w:val="true"/>
              </w:rPr>
              <w:t xml:space="preserve">9. </w:t>
            </w:r>
            <w:r>
              <w:t xml:space="preserve">Yellow coloring of the skin and whites of the eyes due to the liver’s inability to remove the bilirubin, a substance produced by the breaking down of red blood cells, from the body fast enough.</w:t>
            </w:r>
          </w:p>
          <w:p>
            <w:pPr>
              <w:keepLines/>
              <w:pStyle w:val="CluesTiny"/>
            </w:pPr>
            <w:r>
              <w:rPr>
                <w:b w:val="true"/>
                <w:bCs w:val="true"/>
              </w:rPr>
              <w:t xml:space="preserve">10. </w:t>
            </w:r>
            <w:r>
              <w:t xml:space="preserve">Blotchy, dry and peeling, vernix, lanugo, loose and wrinkly, loose scalp, cold and blue due to poor circulation, and pink spots where blood vessels broke. These spots, called Birth Marks, Angels Kiss, Stork Bite, or Mongolian Spot, usually go away within the first year.</w:t>
            </w:r>
          </w:p>
          <w:p>
            <w:pPr>
              <w:keepLines/>
              <w:pStyle w:val="CluesTiny"/>
            </w:pPr>
            <w:r>
              <w:rPr>
                <w:b w:val="true"/>
                <w:bCs w:val="true"/>
              </w:rPr>
              <w:t xml:space="preserve">11. </w:t>
            </w:r>
            <w:r>
              <w:t xml:space="preserve">The average weight is 7.5 lbs and the height or length is 19”.  They are thin with little body fat. After birth they will experience a slight weight loss.</w:t>
            </w:r>
          </w:p>
        </w:tc>
        <w:tc>
          <w:p>
            <w:pPr>
              <w:pStyle w:val="CluesTiny"/>
            </w:pPr>
            <w:r>
              <w:rPr>
                <w:b w:val="true"/>
                <w:bCs w:val="true"/>
              </w:rPr>
              <w:t xml:space="preserve">Down</w:t>
            </w:r>
          </w:p>
          <w:p>
            <w:pPr>
              <w:keepLines/>
              <w:pStyle w:val="CluesTiny"/>
            </w:pPr>
            <w:r>
              <w:rPr>
                <w:b w:val="true"/>
                <w:bCs w:val="true"/>
              </w:rPr>
              <w:t xml:space="preserve">1. </w:t>
            </w:r>
            <w:r>
              <w:t xml:space="preserve">Born 5.5 lbs or less.  </w:t>
            </w:r>
          </w:p>
          <w:p>
            <w:pPr>
              <w:keepLines/>
              <w:pStyle w:val="CluesTiny"/>
            </w:pPr>
            <w:r>
              <w:rPr>
                <w:b w:val="true"/>
                <w:bCs w:val="true"/>
              </w:rPr>
              <w:t xml:space="preserve">3. </w:t>
            </w:r>
            <w:r>
              <w:t xml:space="preserve">Blister or callous in center of top lip.  </w:t>
            </w:r>
          </w:p>
          <w:p>
            <w:pPr>
              <w:keepLines/>
              <w:pStyle w:val="CluesTiny"/>
            </w:pPr>
            <w:r>
              <w:rPr>
                <w:b w:val="true"/>
                <w:bCs w:val="true"/>
              </w:rPr>
              <w:t xml:space="preserve">6. </w:t>
            </w:r>
            <w:r>
              <w:t xml:space="preserve">Dry, flaky, crusty scalp.  Rub the scalp with a baby brush.  </w:t>
            </w:r>
          </w:p>
          <w:p>
            <w:pPr>
              <w:keepLines/>
              <w:pStyle w:val="CluesTiny"/>
            </w:pPr>
            <w:r>
              <w:rPr>
                <w:b w:val="true"/>
                <w:bCs w:val="true"/>
              </w:rPr>
              <w:t xml:space="preserve">7. </w:t>
            </w:r>
            <w:r>
              <w:t xml:space="preserve">Soft downy hair covering the face and body to keep the fetus warm and to give the vernix something to adhere to. It will go away in a couple of weeks.</w:t>
            </w:r>
          </w:p>
          <w:p>
            <w:pPr>
              <w:keepLines/>
              <w:pStyle w:val="CluesTiny"/>
            </w:pPr>
            <w:r>
              <w:rPr>
                <w:b w:val="true"/>
                <w:bCs w:val="true"/>
              </w:rPr>
              <w:t xml:space="preserve">8. </w:t>
            </w:r>
            <w:r>
              <w:t xml:space="preserve">This might be elongated or misshapen as a result of its journey through the birth canal. It is 1/4th of the baby’s total size.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Newborn</dc:title>
  <dcterms:created xsi:type="dcterms:W3CDTF">2021-10-11T13:18:06Z</dcterms:created>
  <dcterms:modified xsi:type="dcterms:W3CDTF">2021-10-11T13:18:06Z</dcterms:modified>
</cp:coreProperties>
</file>