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Newborn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red rashes that can be present on babies. Generally seen on the forehead, back of neck and eyelids. Most apparent when the baby is upset.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Danger in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Danger in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NICU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little white pimples that are present on a babies nose and chin. You must not pop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way to prevent SIDS, is to sleep baby on their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APGAR test is taken twice when a baby is born. At one minute and also at ___ minutes?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Whats the reflex that helps a baby find the breast?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Early feeding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white material that covers a baby when they are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Mid feeding 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Identify the reflex that allows the baby to consume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term called when babies have blue feet and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it called when a baby appears yellow?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doctor who administers pain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support group where parents can get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Impact a newborn can have on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place you can seek help with getting your baby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Specialist doctor who delievers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Following birth, the mother may experience anxiety, sadness, sleep disorders, change of eating habits. This is commonly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Safety measure to prevent babies falling down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a babies breasts and testicles to be enlarged?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you can turn to for guidance with breast feeding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Finish the sentence. Breast milk works on a supply and ____________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change that can happen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Removal of the foreskin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nursery called that needs the least amount of assistance?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test performed at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book that records your babies health records such as height ,weight and vaccinations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Parenting view that people have differing views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Identify the reflex that prevents a baby from choking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sudden and unexplained death of a baby or child is called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can cause a lot of discomfort for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Breastmilk provides __________ that formula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Emotional change that happens post partum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Safety measure to prevent things such as draws and TVS falling on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Late feeding cue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Newborn care</dc:title>
  <dcterms:created xsi:type="dcterms:W3CDTF">2021-10-11T13:19:12Z</dcterms:created>
  <dcterms:modified xsi:type="dcterms:W3CDTF">2021-10-11T13:19:12Z</dcterms:modified>
</cp:coreProperties>
</file>