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Newburgh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 "Crossing Brooklyn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Painter Raphael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Downing Park's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Downing's home _____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Newburgh's native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 _____ Whitman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Newburgh's most famous skater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2nd electrified city by Thomas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Charles, Simon, and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______ Irving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General Washington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Newburgh's business district _____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Newburgh, County Fife,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Historian Mary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Mt. Beacon _____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Annual June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German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Newburgh Free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Reformed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rowing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Poet William Cullen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Storm _____ Highway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Newburgh Heritage</dc:title>
  <dcterms:created xsi:type="dcterms:W3CDTF">2021-10-11T13:19:19Z</dcterms:created>
  <dcterms:modified xsi:type="dcterms:W3CDTF">2021-10-11T13:19:19Z</dcterms:modified>
</cp:coreProperties>
</file>