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Newcastle Foreshore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Shortland    </w:t>
      </w:r>
      <w:r>
        <w:t xml:space="preserve">   Barracks    </w:t>
      </w:r>
      <w:r>
        <w:t xml:space="preserve">   Lime    </w:t>
      </w:r>
      <w:r>
        <w:t xml:space="preserve">   Timber    </w:t>
      </w:r>
      <w:r>
        <w:t xml:space="preserve">   Paymaster's House    </w:t>
      </w:r>
      <w:r>
        <w:t xml:space="preserve">   Lumber Yard    </w:t>
      </w:r>
      <w:r>
        <w:t xml:space="preserve">   Scott St    </w:t>
      </w:r>
      <w:r>
        <w:t xml:space="preserve">   Bond St    </w:t>
      </w:r>
      <w:r>
        <w:t xml:space="preserve">   Precinct    </w:t>
      </w:r>
      <w:r>
        <w:t xml:space="preserve">   Honeysuckle    </w:t>
      </w:r>
      <w:r>
        <w:t xml:space="preserve">   Foreshore    </w:t>
      </w:r>
      <w:r>
        <w:t xml:space="preserve">   Transport    </w:t>
      </w:r>
      <w:r>
        <w:t xml:space="preserve">   Convict    </w:t>
      </w:r>
      <w:r>
        <w:t xml:space="preserve">   Wharf Rd    </w:t>
      </w:r>
      <w:r>
        <w:t xml:space="preserve">   Watt St    </w:t>
      </w:r>
      <w:r>
        <w:t xml:space="preserve">   Light rail    </w:t>
      </w:r>
      <w:r>
        <w:t xml:space="preserve">   Heritage    </w:t>
      </w:r>
      <w:r>
        <w:t xml:space="preserve">   Newcastle Station    </w:t>
      </w:r>
      <w:r>
        <w:t xml:space="preserve">   Railway    </w:t>
      </w:r>
      <w:r>
        <w:t xml:space="preserve">   Hunter River    </w:t>
      </w:r>
      <w:r>
        <w:t xml:space="preserve">   Queens Wharf    </w:t>
      </w:r>
      <w:r>
        <w:t xml:space="preserve">   Tower    </w:t>
      </w:r>
      <w:r>
        <w:t xml:space="preserve">   Lighthouse    </w:t>
      </w:r>
      <w:r>
        <w:t xml:space="preserve">   Breakwater    </w:t>
      </w:r>
      <w:r>
        <w:t xml:space="preserve">   Worimi    </w:t>
      </w:r>
      <w:r>
        <w:t xml:space="preserve">   Awabakal    </w:t>
      </w:r>
      <w:r>
        <w:t xml:space="preserve">   Mining    </w:t>
      </w:r>
      <w:r>
        <w:t xml:space="preserve">   Coal    </w:t>
      </w:r>
      <w:r>
        <w:t xml:space="preserve">   Customs House    </w:t>
      </w:r>
      <w:r>
        <w:t xml:space="preserve">   Fort Scratchley    </w:t>
      </w:r>
      <w:r>
        <w:t xml:space="preserve">   Nobbys Beach    </w:t>
      </w:r>
      <w:r>
        <w:t xml:space="preserve">   Signal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 Foreshore</dc:title>
  <dcterms:created xsi:type="dcterms:W3CDTF">2021-10-11T13:18:10Z</dcterms:created>
  <dcterms:modified xsi:type="dcterms:W3CDTF">2021-10-11T13:18:10Z</dcterms:modified>
</cp:coreProperties>
</file>