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Newcastle United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Muto    </w:t>
      </w:r>
      <w:r>
        <w:t xml:space="preserve">   Gayle    </w:t>
      </w:r>
      <w:r>
        <w:t xml:space="preserve">   Carroll    </w:t>
      </w:r>
      <w:r>
        <w:t xml:space="preserve">   Apolinario De Lira    </w:t>
      </w:r>
      <w:r>
        <w:t xml:space="preserve">   Almiron    </w:t>
      </w:r>
      <w:r>
        <w:t xml:space="preserve">   Shelvey    </w:t>
      </w:r>
      <w:r>
        <w:t xml:space="preserve">   Saivet    </w:t>
      </w:r>
      <w:r>
        <w:t xml:space="preserve">   Saint Maximin    </w:t>
      </w:r>
      <w:r>
        <w:t xml:space="preserve">   Ritchie    </w:t>
      </w:r>
      <w:r>
        <w:t xml:space="preserve">   SLongstaff    </w:t>
      </w:r>
      <w:r>
        <w:t xml:space="preserve">   MLongstaff    </w:t>
      </w:r>
      <w:r>
        <w:t xml:space="preserve">   Lazaro    </w:t>
      </w:r>
      <w:r>
        <w:t xml:space="preserve">   Hayden    </w:t>
      </w:r>
      <w:r>
        <w:t xml:space="preserve">   Colback    </w:t>
      </w:r>
      <w:r>
        <w:t xml:space="preserve">   Bentaleb    </w:t>
      </w:r>
      <w:r>
        <w:t xml:space="preserve">   Atsu    </w:t>
      </w:r>
      <w:r>
        <w:t xml:space="preserve">   Yedlin    </w:t>
      </w:r>
      <w:r>
        <w:t xml:space="preserve">   Willems    </w:t>
      </w:r>
      <w:r>
        <w:t xml:space="preserve">   Sterry    </w:t>
      </w:r>
      <w:r>
        <w:t xml:space="preserve">   Schar    </w:t>
      </w:r>
      <w:r>
        <w:t xml:space="preserve">   Rose    </w:t>
      </w:r>
      <w:r>
        <w:t xml:space="preserve">   Manquillo    </w:t>
      </w:r>
      <w:r>
        <w:t xml:space="preserve">   Lejeune    </w:t>
      </w:r>
      <w:r>
        <w:t xml:space="preserve">   Lascelles    </w:t>
      </w:r>
      <w:r>
        <w:t xml:space="preserve">   Krafth    </w:t>
      </w:r>
      <w:r>
        <w:t xml:space="preserve">   Fernandez    </w:t>
      </w:r>
      <w:r>
        <w:t xml:space="preserve">   Dummett    </w:t>
      </w:r>
      <w:r>
        <w:t xml:space="preserve">   Clark    </w:t>
      </w:r>
      <w:r>
        <w:t xml:space="preserve">   Elliot    </w:t>
      </w:r>
      <w:r>
        <w:t xml:space="preserve">   Dubravka    </w:t>
      </w:r>
      <w:r>
        <w:t xml:space="preserve">   Darlow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 United</dc:title>
  <dcterms:created xsi:type="dcterms:W3CDTF">2021-10-11T13:19:26Z</dcterms:created>
  <dcterms:modified xsi:type="dcterms:W3CDTF">2021-10-11T13:19:26Z</dcterms:modified>
</cp:coreProperties>
</file>