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Newfinese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fousty    </w:t>
      </w:r>
      <w:r>
        <w:t xml:space="preserve">   blocked    </w:t>
      </w:r>
      <w:r>
        <w:t xml:space="preserve">   missus    </w:t>
      </w:r>
      <w:r>
        <w:t xml:space="preserve">   buddy    </w:t>
      </w:r>
      <w:r>
        <w:t xml:space="preserve">   crooked    </w:t>
      </w:r>
      <w:r>
        <w:t xml:space="preserve">   savage    </w:t>
      </w:r>
      <w:r>
        <w:t xml:space="preserve">   rotted    </w:t>
      </w:r>
      <w:r>
        <w:t xml:space="preserve">   nippers    </w:t>
      </w:r>
      <w:r>
        <w:t xml:space="preserve">   bayman    </w:t>
      </w:r>
      <w:r>
        <w:t xml:space="preserve">   starn    </w:t>
      </w:r>
      <w:r>
        <w:t xml:space="preserve">   duckish    </w:t>
      </w:r>
      <w:r>
        <w:t xml:space="preserve">   barmp    </w:t>
      </w:r>
      <w:r>
        <w:t xml:space="preserve">   ducky    </w:t>
      </w:r>
      <w:r>
        <w:t xml:space="preserve">   fadder    </w:t>
      </w:r>
      <w:r>
        <w:t xml:space="preserve">   mudder    </w:t>
      </w:r>
      <w:r>
        <w:t xml:space="preserve">   luh    </w:t>
      </w:r>
      <w:r>
        <w:t xml:space="preserve">   wah    </w:t>
      </w:r>
      <w:r>
        <w:t xml:space="preserve">   townie    </w:t>
      </w:r>
      <w:r>
        <w:t xml:space="preserve">   touton    </w:t>
      </w:r>
      <w:r>
        <w:t xml:space="preserve">   swig    </w:t>
      </w:r>
      <w:r>
        <w:t xml:space="preserve">   yaffle    </w:t>
      </w:r>
      <w:r>
        <w:t xml:space="preserve">   stunned    </w:t>
      </w:r>
      <w:r>
        <w:t xml:space="preserve">   sliveen    </w:t>
      </w:r>
      <w:r>
        <w:t xml:space="preserve">   mauzy    </w:t>
      </w:r>
      <w:r>
        <w:t xml:space="preserve">   gowdy    </w:t>
      </w:r>
      <w:r>
        <w:t xml:space="preserve">   flipper    </w:t>
      </w:r>
      <w:r>
        <w:t xml:space="preserve">   clobber    </w:t>
      </w:r>
      <w:r>
        <w:t xml:space="preserve">   clout    </w:t>
      </w:r>
      <w:r>
        <w:t xml:space="preserve">   arn    </w:t>
      </w:r>
      <w:r>
        <w:t xml:space="preserve">   harse    </w:t>
      </w:r>
      <w:r>
        <w:t xml:space="preserve">   lassy    </w:t>
      </w:r>
      <w:r>
        <w:t xml:space="preserve">   douse    </w:t>
      </w:r>
      <w:r>
        <w:t xml:space="preserve">   biver    </w:t>
      </w:r>
      <w:r>
        <w:t xml:space="preserve">   blinker    </w:t>
      </w:r>
      <w:r>
        <w:t xml:space="preserve">   cocky    </w:t>
      </w:r>
      <w:r>
        <w:t xml:space="preserve">   scuff    </w:t>
      </w:r>
      <w:r>
        <w:t xml:space="preserve">   scoff    </w:t>
      </w:r>
      <w:r>
        <w:t xml:space="preserve">   gutfounded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Newfinese Word Search</dc:title>
  <dcterms:created xsi:type="dcterms:W3CDTF">2021-10-11T13:18:43Z</dcterms:created>
  <dcterms:modified xsi:type="dcterms:W3CDTF">2021-10-11T13:18:43Z</dcterms:modified>
</cp:coreProperties>
</file>