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Newgrounds IMPOSSIBLE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BEP BEEP BEEP BO BOP SKEEP    </w:t>
      </w:r>
      <w:r>
        <w:t xml:space="preserve">   BOYFRIENDGIRLFRIEND    </w:t>
      </w:r>
      <w:r>
        <w:t xml:space="preserve">   DADDYDEAREST    </w:t>
      </w:r>
      <w:r>
        <w:t xml:space="preserve">   DARNELL    </w:t>
      </w:r>
      <w:r>
        <w:t xml:space="preserve">   EXPURGATION    </w:t>
      </w:r>
      <w:r>
        <w:t xml:space="preserve">   HANK    </w:t>
      </w:r>
      <w:r>
        <w:t xml:space="preserve">   MADNESS    </w:t>
      </w:r>
      <w:r>
        <w:t xml:space="preserve">   MOMMY MUST MURDER    </w:t>
      </w:r>
      <w:r>
        <w:t xml:space="preserve">   NENE    </w:t>
      </w:r>
      <w:r>
        <w:t xml:space="preserve">   PICO    </w:t>
      </w:r>
      <w:r>
        <w:t xml:space="preserve">   SENPAI    </w:t>
      </w:r>
      <w:r>
        <w:t xml:space="preserve">   STEVE    </w:t>
      </w:r>
      <w:r>
        <w:t xml:space="preserve">   TANK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Newgrounds IMPOSSIBLE WORD SEARCH</dc:title>
  <dcterms:created xsi:type="dcterms:W3CDTF">2021-10-11T13:19:39Z</dcterms:created>
  <dcterms:modified xsi:type="dcterms:W3CDTF">2021-10-11T13:19:39Z</dcterms:modified>
</cp:coreProperties>
</file>