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Newpaper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Armstrong Sperry    </w:t>
      </w:r>
      <w:r>
        <w:t xml:space="preserve">   Boar Tooth Necklaces    </w:t>
      </w:r>
      <w:r>
        <w:t xml:space="preserve">   Bora Bora    </w:t>
      </w:r>
      <w:r>
        <w:t xml:space="preserve">   Call it Courage    </w:t>
      </w:r>
      <w:r>
        <w:t xml:space="preserve">   Canoe    </w:t>
      </w:r>
      <w:r>
        <w:t xml:space="preserve">   Courage    </w:t>
      </w:r>
      <w:r>
        <w:t xml:space="preserve">   French Polynesian Islands    </w:t>
      </w:r>
      <w:r>
        <w:t xml:space="preserve">   Grammar    </w:t>
      </w:r>
      <w:r>
        <w:t xml:space="preserve">   Hikueru    </w:t>
      </w:r>
      <w:r>
        <w:t xml:space="preserve">   Mafatu    </w:t>
      </w:r>
      <w:r>
        <w:t xml:space="preserve">   Maui    </w:t>
      </w:r>
      <w:r>
        <w:t xml:space="preserve">   Moana    </w:t>
      </w:r>
      <w:r>
        <w:t xml:space="preserve">   Octopus    </w:t>
      </w:r>
      <w:r>
        <w:t xml:space="preserve">   Summer Camp    </w:t>
      </w:r>
      <w:r>
        <w:t xml:space="preserve">   Sunset Bellows    </w:t>
      </w:r>
      <w:r>
        <w:t xml:space="preserve">   Tavana Nui    </w:t>
      </w:r>
      <w:r>
        <w:t xml:space="preserve">   Tekoto    </w:t>
      </w:r>
      <w:r>
        <w:t xml:space="preserve">   Tribe    </w:t>
      </w:r>
      <w:r>
        <w:t xml:space="preserve">   Uri    </w:t>
      </w:r>
      <w:r>
        <w:t xml:space="preserve">   Whale    </w:t>
      </w:r>
      <w:r>
        <w:t xml:space="preserve">   Whale Rib Knives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Newpaper Terms Word Search</dc:title>
  <dcterms:created xsi:type="dcterms:W3CDTF">2021-10-11T13:17:47Z</dcterms:created>
  <dcterms:modified xsi:type="dcterms:W3CDTF">2021-10-11T13:17:47Z</dcterms:modified>
</cp:coreProperties>
</file>