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Newport Beach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crabs    </w:t>
      </w:r>
      <w:r>
        <w:t xml:space="preserve">   fish    </w:t>
      </w:r>
      <w:r>
        <w:t xml:space="preserve">   donuts    </w:t>
      </w:r>
      <w:r>
        <w:t xml:space="preserve">   car    </w:t>
      </w:r>
      <w:r>
        <w:t xml:space="preserve">   sand    </w:t>
      </w:r>
      <w:r>
        <w:t xml:space="preserve">   water    </w:t>
      </w:r>
      <w:r>
        <w:t xml:space="preserve">   airplane    </w:t>
      </w:r>
      <w:r>
        <w:t xml:space="preserve">   beachhouse    </w:t>
      </w:r>
      <w:r>
        <w:t xml:space="preserve">   Slagle    </w:t>
      </w:r>
      <w:r>
        <w:t xml:space="preserve">   Heath    </w:t>
      </w:r>
      <w:r>
        <w:t xml:space="preserve">   Christensen    </w:t>
      </w:r>
      <w:r>
        <w:t xml:space="preserve">   Tuttle    </w:t>
      </w:r>
      <w:r>
        <w:t xml:space="preserve">   Ford    </w:t>
      </w:r>
      <w:r>
        <w:t xml:space="preserve">   Sophie    </w:t>
      </w:r>
      <w:r>
        <w:t xml:space="preserve">   Grant    </w:t>
      </w:r>
      <w:r>
        <w:t xml:space="preserve">   Truman    </w:t>
      </w:r>
      <w:r>
        <w:t xml:space="preserve">   Tilly    </w:t>
      </w:r>
      <w:r>
        <w:t xml:space="preserve">   Tessa    </w:t>
      </w:r>
      <w:r>
        <w:t xml:space="preserve">   Tyson    </w:t>
      </w:r>
      <w:r>
        <w:t xml:space="preserve">   Hudson    </w:t>
      </w:r>
      <w:r>
        <w:t xml:space="preserve">   Stella    </w:t>
      </w:r>
      <w:r>
        <w:t xml:space="preserve">   Mattie    </w:t>
      </w:r>
      <w:r>
        <w:t xml:space="preserve">   Jane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Beach Trip</dc:title>
  <dcterms:created xsi:type="dcterms:W3CDTF">2021-10-11T13:19:07Z</dcterms:created>
  <dcterms:modified xsi:type="dcterms:W3CDTF">2021-10-11T13:19:07Z</dcterms:modified>
</cp:coreProperties>
</file>