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Newport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Crab    </w:t>
      </w:r>
      <w:r>
        <w:t xml:space="preserve">   Delivery    </w:t>
      </w:r>
      <w:r>
        <w:t xml:space="preserve">   Dine in    </w:t>
      </w:r>
      <w:r>
        <w:t xml:space="preserve">   Eggs    </w:t>
      </w:r>
      <w:r>
        <w:t xml:space="preserve">   Fish and chips    </w:t>
      </w:r>
      <w:r>
        <w:t xml:space="preserve">   French fries    </w:t>
      </w:r>
      <w:r>
        <w:t xml:space="preserve">   Hash Browns    </w:t>
      </w:r>
      <w:r>
        <w:t xml:space="preserve">   Monster burger    </w:t>
      </w:r>
      <w:r>
        <w:t xml:space="preserve">   Omelet    </w:t>
      </w:r>
      <w:r>
        <w:t xml:space="preserve">   Oysters    </w:t>
      </w:r>
      <w:r>
        <w:t xml:space="preserve">   Pancakes    </w:t>
      </w:r>
      <w:r>
        <w:t xml:space="preserve">   Seafood    </w:t>
      </w:r>
      <w:r>
        <w:t xml:space="preserve">   Shrimp    </w:t>
      </w:r>
      <w:r>
        <w:t xml:space="preserve">   Stuffed French toast    </w:t>
      </w:r>
      <w:r>
        <w:t xml:space="preserve">   Togo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Cafe</dc:title>
  <dcterms:created xsi:type="dcterms:W3CDTF">2022-01-04T03:29:47Z</dcterms:created>
  <dcterms:modified xsi:type="dcterms:W3CDTF">2022-01-04T03:29:47Z</dcterms:modified>
</cp:coreProperties>
</file>