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Announcments    </w:t>
      </w:r>
      <w:r>
        <w:t xml:space="preserve">   Politics    </w:t>
      </w:r>
      <w:r>
        <w:t xml:space="preserve">   Money    </w:t>
      </w:r>
      <w:r>
        <w:t xml:space="preserve">   Society    </w:t>
      </w:r>
      <w:r>
        <w:t xml:space="preserve">   Education    </w:t>
      </w:r>
      <w:r>
        <w:t xml:space="preserve">   Events    </w:t>
      </w:r>
      <w:r>
        <w:t xml:space="preserve">   Printers    </w:t>
      </w:r>
      <w:r>
        <w:t xml:space="preserve">   Quotes    </w:t>
      </w:r>
      <w:r>
        <w:t xml:space="preserve">   Camera    </w:t>
      </w:r>
      <w:r>
        <w:t xml:space="preserve">   Pen    </w:t>
      </w:r>
      <w:r>
        <w:t xml:space="preserve">   Notepad    </w:t>
      </w:r>
      <w:r>
        <w:t xml:space="preserve">   Editorials    </w:t>
      </w:r>
      <w:r>
        <w:t xml:space="preserve">   Headlines    </w:t>
      </w:r>
      <w:r>
        <w:t xml:space="preserve">   Article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</dc:title>
  <dcterms:created xsi:type="dcterms:W3CDTF">2021-10-11T13:18:02Z</dcterms:created>
  <dcterms:modified xsi:type="dcterms:W3CDTF">2021-10-11T13:18:02Z</dcterms:modified>
</cp:coreProperties>
</file>