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Article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 player was traded to the Celtics in return for Isaiah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did he score in his first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Isaiah Thomas traded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point guard just played his first game for the Cleveland Cavaliers.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does Isaiah Thomas now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minutes did 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did Isaiah Thomas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 does Isaiah Thomas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Isaiah Thomas'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 is Isaiah Thomas for the Cavs?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Article Word Search </dc:title>
  <dcterms:created xsi:type="dcterms:W3CDTF">2021-10-11T13:18:28Z</dcterms:created>
  <dcterms:modified xsi:type="dcterms:W3CDTF">2021-10-11T13:18:28Z</dcterms:modified>
</cp:coreProperties>
</file>