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dictator in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supply limits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girls are playing_______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japan bombed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japan is invading_________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*blank* surrendered to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 camps are making prisoners of war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should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Germany invaded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dropped ________ on japan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Crossword</dc:title>
  <dcterms:created xsi:type="dcterms:W3CDTF">2021-10-11T13:18:39Z</dcterms:created>
  <dcterms:modified xsi:type="dcterms:W3CDTF">2021-10-11T13:18:39Z</dcterms:modified>
</cp:coreProperties>
</file>