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 Express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Braves    </w:t>
      </w:r>
      <w:r>
        <w:t xml:space="preserve">   McDonald's    </w:t>
      </w:r>
      <w:r>
        <w:t xml:space="preserve">   Fanta    </w:t>
      </w:r>
      <w:r>
        <w:t xml:space="preserve">   Communism    </w:t>
      </w:r>
      <w:r>
        <w:t xml:space="preserve">   Cheetos    </w:t>
      </w:r>
      <w:r>
        <w:t xml:space="preserve">   Truman    </w:t>
      </w:r>
      <w:r>
        <w:t xml:space="preserve">   Manhattan Project    </w:t>
      </w:r>
      <w:r>
        <w:t xml:space="preserve">   Indians    </w:t>
      </w:r>
      <w:r>
        <w:t xml:space="preserve">   Olympics    </w:t>
      </w:r>
      <w:r>
        <w:t xml:space="preserve">   Tragedy    </w:t>
      </w:r>
      <w:r>
        <w:t xml:space="preserve">   Baseball    </w:t>
      </w:r>
      <w:r>
        <w:t xml:space="preserve">   Converse    </w:t>
      </w:r>
      <w:r>
        <w:t xml:space="preserve">   Hiroshima    </w:t>
      </w:r>
      <w:r>
        <w:t xml:space="preserve">   Porsche    </w:t>
      </w:r>
      <w:r>
        <w:t xml:space="preserve">   Atomic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Express Word Search</dc:title>
  <dcterms:created xsi:type="dcterms:W3CDTF">2021-10-11T13:19:19Z</dcterms:created>
  <dcterms:modified xsi:type="dcterms:W3CDTF">2021-10-11T13:19:19Z</dcterms:modified>
</cp:coreProperties>
</file>