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 Papers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subhead    </w:t>
      </w:r>
      <w:r>
        <w:t xml:space="preserve">   precipitation    </w:t>
      </w:r>
      <w:r>
        <w:t xml:space="preserve">   jump line    </w:t>
      </w:r>
      <w:r>
        <w:t xml:space="preserve">   index    </w:t>
      </w:r>
      <w:r>
        <w:t xml:space="preserve">   headline    </w:t>
      </w:r>
      <w:r>
        <w:t xml:space="preserve">   forecast    </w:t>
      </w:r>
      <w:r>
        <w:t xml:space="preserve">   dateline    </w:t>
      </w:r>
      <w:r>
        <w:t xml:space="preserve">   Coupon    </w:t>
      </w:r>
      <w:r>
        <w:t xml:space="preserve">   classified Ad    </w:t>
      </w:r>
      <w:r>
        <w:t xml:space="preserve">   caption    </w:t>
      </w:r>
      <w:r>
        <w:t xml:space="preserve">   byline    </w:t>
      </w:r>
      <w:r>
        <w:t xml:space="preserve">   Article    </w:t>
      </w:r>
      <w:r>
        <w:t xml:space="preserve">   Advertisement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Papers</dc:title>
  <dcterms:created xsi:type="dcterms:W3CDTF">2021-10-21T03:40:44Z</dcterms:created>
  <dcterms:modified xsi:type="dcterms:W3CDTF">2021-10-21T03:40:44Z</dcterms:modified>
</cp:coreProperties>
</file>