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futures file    </w:t>
      </w:r>
      <w:r>
        <w:t xml:space="preserve">   localized    </w:t>
      </w:r>
      <w:r>
        <w:t xml:space="preserve">   local angle    </w:t>
      </w:r>
      <w:r>
        <w:t xml:space="preserve">   beat    </w:t>
      </w:r>
      <w:r>
        <w:t xml:space="preserve">   news judgement    </w:t>
      </w:r>
      <w:r>
        <w:t xml:space="preserve">   column inch    </w:t>
      </w:r>
      <w:r>
        <w:t xml:space="preserve">   deadline    </w:t>
      </w:r>
      <w:r>
        <w:t xml:space="preserve">   cut    </w:t>
      </w:r>
      <w:r>
        <w:t xml:space="preserve">   news flow    </w:t>
      </w:r>
      <w:r>
        <w:t xml:space="preserve">   news hold    </w:t>
      </w:r>
      <w:r>
        <w:t xml:space="preserve">   top story    </w:t>
      </w:r>
      <w:r>
        <w:t xml:space="preserve">   budget    </w:t>
      </w:r>
      <w:r>
        <w:t xml:space="preserve">   tip    </w:t>
      </w:r>
      <w:r>
        <w:t xml:space="preserve">   wire service    </w:t>
      </w:r>
      <w:r>
        <w:t xml:space="preserve">   human interest    </w:t>
      </w:r>
      <w:r>
        <w:t xml:space="preserve">   impact    </w:t>
      </w:r>
      <w:r>
        <w:t xml:space="preserve">   conflict    </w:t>
      </w:r>
      <w:r>
        <w:t xml:space="preserve">   proximity    </w:t>
      </w:r>
      <w:r>
        <w:t xml:space="preserve">   prominence    </w:t>
      </w:r>
      <w:r>
        <w:t xml:space="preserve">   run    </w:t>
      </w:r>
      <w:r>
        <w:t xml:space="preserve">   timelines    </w:t>
      </w:r>
      <w:r>
        <w:t xml:space="preserve">   gatekeeper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crossword</dc:title>
  <dcterms:created xsi:type="dcterms:W3CDTF">2021-10-11T13:18:50Z</dcterms:created>
  <dcterms:modified xsi:type="dcterms:W3CDTF">2021-10-11T13:18:50Z</dcterms:modified>
</cp:coreProperties>
</file>