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 in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Player for the NHL's Winnipeg Jets recently scored 4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team to the NBA's highest scoring game since 1993 (Feb 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Recently traded to the NHL's Nashville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team to the coldest game in MLS history (March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Recently signed with the MLB's San Diego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Recently traded to the NHL's Columbus Blue Jackets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Recently signed with the MLB's Philadelphia Phillies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NHL award for the most outstanding player during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Host city of the 2019 NBA All-Star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Player with the jersey number recently retired by the Calgary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CFL quarterback recently announced his retirement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in Sports</dc:title>
  <dcterms:created xsi:type="dcterms:W3CDTF">2021-10-11T13:19:05Z</dcterms:created>
  <dcterms:modified xsi:type="dcterms:W3CDTF">2021-10-11T13:19:05Z</dcterms:modified>
</cp:coreProperties>
</file>