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 of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Captain take off of fancy in chapter eleven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Captain with finding Johanna a change of 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Britt Johnson, Paint Crawford and Dennis Cureton killed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trip from Georgia where would Captain Kidd have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Olympias husband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Kiowa captive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daughters did Captain Kidd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Captain Laid arrive on February 26th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Captain Kidd buy from the 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Sherman get moved up to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Simon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the Caddos bury Almay 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Johanna and John Calley were marries where did they drive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hills called that lay southeast of 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second war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Captain Kidds daughters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born in 1798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Olympias husbands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Captain Kidds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 mile from the river inside a great bend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asked capatain how much he wanted for the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tonal Language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of the World </dc:title>
  <dcterms:created xsi:type="dcterms:W3CDTF">2021-10-11T13:19:30Z</dcterms:created>
  <dcterms:modified xsi:type="dcterms:W3CDTF">2021-10-11T13:19:30Z</dcterms:modified>
</cp:coreProperties>
</file>