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power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the universe and living organisms originate from specific acts of divine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different kinds of living organism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something that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trust or confidence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unity of Father, Son, and Holy Spirit as three persons in one Godhead.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to make  a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indicating whether something is true or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cause or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to, or exhibiting the methods or principles of science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BELIEF    </w:t>
      </w:r>
      <w:r>
        <w:t xml:space="preserve">   CREATIONISM    </w:t>
      </w:r>
      <w:r>
        <w:t xml:space="preserve">   HOLY TRINITY    </w:t>
      </w:r>
      <w:r>
        <w:t xml:space="preserve">   DOMINION    </w:t>
      </w:r>
      <w:r>
        <w:t xml:space="preserve">   EVOLUTION    </w:t>
      </w:r>
      <w:r>
        <w:t xml:space="preserve">   EVIDENCE    </w:t>
      </w:r>
      <w:r>
        <w:t xml:space="preserve">   EXPERIMENT    </w:t>
      </w:r>
      <w:r>
        <w:t xml:space="preserve">   SCIENTIFIC    </w:t>
      </w:r>
      <w:r>
        <w:t xml:space="preserve">   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of the World</dc:title>
  <dcterms:created xsi:type="dcterms:W3CDTF">2021-10-11T13:19:40Z</dcterms:created>
  <dcterms:modified xsi:type="dcterms:W3CDTF">2021-10-11T13:19:40Z</dcterms:modified>
</cp:coreProperties>
</file>