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Newsboy strike of 1899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owner of the New York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the newsies strike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papers a newsie would buy for 50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owner of The World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child who sold newspapers on street corners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strike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that brought up newspaper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Newsie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strike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newsies were most often poor 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Newsboy strike of 1899</dc:title>
  <dcterms:created xsi:type="dcterms:W3CDTF">2021-10-11T13:18:42Z</dcterms:created>
  <dcterms:modified xsi:type="dcterms:W3CDTF">2021-10-11T13:18:42Z</dcterms:modified>
</cp:coreProperties>
</file>