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Wiesel    </w:t>
      </w:r>
      <w:r>
        <w:t xml:space="preserve">   Delancey    </w:t>
      </w:r>
      <w:r>
        <w:t xml:space="preserve">   Specs    </w:t>
      </w:r>
      <w:r>
        <w:t xml:space="preserve">   Albert    </w:t>
      </w:r>
      <w:r>
        <w:t xml:space="preserve">   Seize the day    </w:t>
      </w:r>
      <w:r>
        <w:t xml:space="preserve">   World    </w:t>
      </w:r>
      <w:r>
        <w:t xml:space="preserve">   Banner    </w:t>
      </w:r>
      <w:r>
        <w:t xml:space="preserve">   Strike    </w:t>
      </w:r>
      <w:r>
        <w:t xml:space="preserve">   Elmer    </w:t>
      </w:r>
      <w:r>
        <w:t xml:space="preserve">   Katherine    </w:t>
      </w:r>
      <w:r>
        <w:t xml:space="preserve">   Les    </w:t>
      </w:r>
      <w:r>
        <w:t xml:space="preserve">   Newspaper    </w:t>
      </w:r>
      <w:r>
        <w:t xml:space="preserve">   Pulitzer    </w:t>
      </w:r>
      <w:r>
        <w:t xml:space="preserve">   Crutchy    </w:t>
      </w:r>
      <w:r>
        <w:t xml:space="preserve">   Davey    </w:t>
      </w:r>
      <w:r>
        <w:t xml:space="preserve">   Race    </w:t>
      </w:r>
      <w:r>
        <w:t xml:space="preserve">   Jack Kelly    </w:t>
      </w:r>
      <w:r>
        <w:t xml:space="preserve">   Newsies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Newsies</dc:title>
  <dcterms:created xsi:type="dcterms:W3CDTF">2021-10-11T13:19:12Z</dcterms:created>
  <dcterms:modified xsi:type="dcterms:W3CDTF">2021-10-11T13:19:12Z</dcterms:modified>
</cp:coreProperties>
</file>