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wage    </w:t>
      </w:r>
      <w:r>
        <w:t xml:space="preserve">   pen name    </w:t>
      </w:r>
      <w:r>
        <w:t xml:space="preserve">   headline    </w:t>
      </w:r>
      <w:r>
        <w:t xml:space="preserve">   distribution window    </w:t>
      </w:r>
      <w:r>
        <w:t xml:space="preserve">   Manhattan    </w:t>
      </w:r>
      <w:r>
        <w:t xml:space="preserve">   brooklyn    </w:t>
      </w:r>
      <w:r>
        <w:t xml:space="preserve">   above the fold    </w:t>
      </w:r>
      <w:r>
        <w:t xml:space="preserve">   apprentice    </w:t>
      </w:r>
      <w:r>
        <w:t xml:space="preserve">   child labor    </w:t>
      </w:r>
      <w:r>
        <w:t xml:space="preserve">   children    </w:t>
      </w:r>
      <w:r>
        <w:t xml:space="preserve">   circulation    </w:t>
      </w:r>
      <w:r>
        <w:t xml:space="preserve">   editor    </w:t>
      </w:r>
      <w:r>
        <w:t xml:space="preserve">   factories    </w:t>
      </w:r>
      <w:r>
        <w:t xml:space="preserve">   Hearst    </w:t>
      </w:r>
      <w:r>
        <w:t xml:space="preserve">   illegal    </w:t>
      </w:r>
      <w:r>
        <w:t xml:space="preserve">   industrial revolution    </w:t>
      </w:r>
      <w:r>
        <w:t xml:space="preserve">   jobs    </w:t>
      </w:r>
      <w:r>
        <w:t xml:space="preserve">   letter    </w:t>
      </w:r>
      <w:r>
        <w:t xml:space="preserve">   lewis hine    </w:t>
      </w:r>
      <w:r>
        <w:t xml:space="preserve">   mother jones    </w:t>
      </w:r>
      <w:r>
        <w:t xml:space="preserve">   new york city    </w:t>
      </w:r>
      <w:r>
        <w:t xml:space="preserve">   Pulitzer    </w:t>
      </w:r>
      <w:r>
        <w:t xml:space="preserve">   reformers    </w:t>
      </w:r>
      <w:r>
        <w:t xml:space="preserve">   strike    </w:t>
      </w:r>
      <w:r>
        <w:t xml:space="preserve">   sweat shops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Newsies</dc:title>
  <dcterms:created xsi:type="dcterms:W3CDTF">2021-10-11T13:19:14Z</dcterms:created>
  <dcterms:modified xsi:type="dcterms:W3CDTF">2021-10-11T13:19:14Z</dcterms:modified>
</cp:coreProperties>
</file>