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or company that creates and prints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newspaper vendors who purchased their papers from the publisher and re-sold them for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made by an employer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refusal of a group of employees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script to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relocates to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writes the words or lyrics to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underground public transit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advantage of someone or something in an unethical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painted scenery that hangs bnehind the actors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name that an author or journalist chooses to publish their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title of a newspaper 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writes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created to limit and define work that people younger than 18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used to print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play that uses dialogue, music, and choreography to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speech unique to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bribe or unethical exchange of money in exchange for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overcrowded, poverty-stricken,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conversation in a play</w:t>
            </w:r>
          </w:p>
        </w:tc>
      </w:tr>
    </w:tbl>
    <w:p>
      <w:pPr>
        <w:pStyle w:val="WordBankMedium"/>
      </w:pPr>
      <w:r>
        <w:t xml:space="preserve">   Backdrop    </w:t>
      </w:r>
      <w:r>
        <w:t xml:space="preserve">   Composer    </w:t>
      </w:r>
      <w:r>
        <w:t xml:space="preserve">   Child labor laws    </w:t>
      </w:r>
      <w:r>
        <w:t xml:space="preserve">   Dialect    </w:t>
      </w:r>
      <w:r>
        <w:t xml:space="preserve">   Dialogue    </w:t>
      </w:r>
      <w:r>
        <w:t xml:space="preserve">   exploit    </w:t>
      </w:r>
      <w:r>
        <w:t xml:space="preserve">   Headline    </w:t>
      </w:r>
      <w:r>
        <w:t xml:space="preserve">   Immigrant    </w:t>
      </w:r>
      <w:r>
        <w:t xml:space="preserve">   Lyricist    </w:t>
      </w:r>
      <w:r>
        <w:t xml:space="preserve">   Metropolis    </w:t>
      </w:r>
      <w:r>
        <w:t xml:space="preserve">   Musical    </w:t>
      </w:r>
      <w:r>
        <w:t xml:space="preserve">   Newsies    </w:t>
      </w:r>
      <w:r>
        <w:t xml:space="preserve">   Payoff    </w:t>
      </w:r>
      <w:r>
        <w:t xml:space="preserve">   Pen name    </w:t>
      </w:r>
      <w:r>
        <w:t xml:space="preserve">   Printing press    </w:t>
      </w:r>
      <w:r>
        <w:t xml:space="preserve">   Publisher    </w:t>
      </w:r>
      <w:r>
        <w:t xml:space="preserve">   Wage    </w:t>
      </w:r>
      <w:r>
        <w:t xml:space="preserve">   Strike    </w:t>
      </w:r>
      <w:r>
        <w:t xml:space="preserve">   Screenplay    </w:t>
      </w:r>
      <w:r>
        <w:t xml:space="preserve">   Slum    </w:t>
      </w:r>
      <w:r>
        <w:t xml:space="preserve">   Subway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Newsies</dc:title>
  <dcterms:created xsi:type="dcterms:W3CDTF">2021-10-11T13:19:17Z</dcterms:created>
  <dcterms:modified xsi:type="dcterms:W3CDTF">2021-10-11T13:19:17Z</dcterms:modified>
</cp:coreProperties>
</file>