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once and for all    </w:t>
      </w:r>
      <w:r>
        <w:t xml:space="preserve">   Something to believe in    </w:t>
      </w:r>
      <w:r>
        <w:t xml:space="preserve">   Brooklyns here    </w:t>
      </w:r>
      <w:r>
        <w:t xml:space="preserve">   King of new york    </w:t>
      </w:r>
      <w:r>
        <w:t xml:space="preserve">   Seize the day    </w:t>
      </w:r>
      <w:r>
        <w:t xml:space="preserve">   Watch what happens    </w:t>
      </w:r>
      <w:r>
        <w:t xml:space="preserve">   The world will know    </w:t>
      </w:r>
      <w:r>
        <w:t xml:space="preserve">   Never planned on you    </w:t>
      </w:r>
      <w:r>
        <w:t xml:space="preserve">   Thats rich    </w:t>
      </w:r>
      <w:r>
        <w:t xml:space="preserve">   Boots    </w:t>
      </w:r>
      <w:r>
        <w:t xml:space="preserve">   Mush    </w:t>
      </w:r>
      <w:r>
        <w:t xml:space="preserve">   Medda    </w:t>
      </w:r>
      <w:r>
        <w:t xml:space="preserve">   The bottom line    </w:t>
      </w:r>
      <w:r>
        <w:t xml:space="preserve">   Carrying the banner    </w:t>
      </w:r>
      <w:r>
        <w:t xml:space="preserve">   Santa fe    </w:t>
      </w:r>
      <w:r>
        <w:t xml:space="preserve">   Theodore    </w:t>
      </w:r>
      <w:r>
        <w:t xml:space="preserve">   Oscar    </w:t>
      </w:r>
      <w:r>
        <w:t xml:space="preserve">   Crutchie    </w:t>
      </w:r>
      <w:r>
        <w:t xml:space="preserve">   Joseph    </w:t>
      </w:r>
      <w:r>
        <w:t xml:space="preserve">   Spot    </w:t>
      </w:r>
      <w:r>
        <w:t xml:space="preserve">   Racetrack higgins    </w:t>
      </w:r>
      <w:r>
        <w:t xml:space="preserve">   Les jacobs    </w:t>
      </w:r>
      <w:r>
        <w:t xml:space="preserve">   Davey    </w:t>
      </w:r>
      <w:r>
        <w:t xml:space="preserve">   Katherine    </w:t>
      </w:r>
      <w:r>
        <w:t xml:space="preserve">   Jack    </w:t>
      </w:r>
      <w:r>
        <w:t xml:space="preserve">   Newspaper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Newsies</dc:title>
  <dcterms:created xsi:type="dcterms:W3CDTF">2021-10-11T13:19:35Z</dcterms:created>
  <dcterms:modified xsi:type="dcterms:W3CDTF">2021-10-11T13:19:35Z</dcterms:modified>
</cp:coreProperties>
</file>