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Newsies - A Disney Musical</w:t>
      </w:r>
    </w:p>
    <w:p>
      <w:pPr>
        <w:pStyle w:val="Questions"/>
      </w:pPr>
      <w:r>
        <w:t xml:space="preserve">1. EREYMJ ADJNOR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WNSEEIS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ERAC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AAKR SADINLY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ADRWNE KENEAN BEGROL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CJAK LEYKL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IRKEST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TACHW HTAW PNSEHPA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IHESOGNMT OT EVEELIB IN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10. EAPSP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IKGN FO WEN OYRK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YEDVA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HET BOTTMO EINL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YHRTCUC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OENC NDA ROF LAL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RYNCIRAG THE EBRNNA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17. NATAS EF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BORLOYNK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BNE FESHNUAARKR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THE OWRLD IS RYUO TORSYE </w:t>
      </w:r>
      <w:r>
        <w:rPr>
          <w:u w:val="single"/>
        </w:rPr>
        <w:t xml:space="preserve">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Newsies - A Disney Musical</dc:title>
  <dcterms:created xsi:type="dcterms:W3CDTF">2021-10-11T13:18:24Z</dcterms:created>
  <dcterms:modified xsi:type="dcterms:W3CDTF">2021-10-11T13:18:24Z</dcterms:modified>
</cp:coreProperties>
</file>