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Assistance given to any person suffering sudden ill health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fire protection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the environment - Reduce, ____,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 fire to start you need heat, fuel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Designated area where people can gather during a building evacuation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 identifying process hazards and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Lifting, carting, lowering or otherwise carrying or moving a load by hand or bodily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______________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Associates must undertake this before working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machine delivers a dose of electric current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PPE to safegaurd ears from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New Balance muster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fire exit routes and doors must not be_____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of ______ hazardous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&amp; Safety Executive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terms:created xsi:type="dcterms:W3CDTF">2021-10-11T13:19:24Z</dcterms:created>
  <dcterms:modified xsi:type="dcterms:W3CDTF">2021-10-11T13:19:24Z</dcterms:modified>
</cp:coreProperties>
</file>