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Newsletter July Edition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POR    </w:t>
      </w:r>
      <w:r>
        <w:t xml:space="preserve">   Warminster    </w:t>
      </w:r>
      <w:r>
        <w:t xml:space="preserve">   POI    </w:t>
      </w:r>
      <w:r>
        <w:t xml:space="preserve">   Exploit    </w:t>
      </w:r>
      <w:r>
        <w:t xml:space="preserve">   LXC    </w:t>
      </w:r>
      <w:r>
        <w:t xml:space="preserve">   BATUS    </w:t>
      </w:r>
      <w:r>
        <w:t xml:space="preserve">   STTT    </w:t>
      </w:r>
      <w:r>
        <w:t xml:space="preserve">   MST    </w:t>
      </w:r>
      <w:r>
        <w:t xml:space="preserve">   Battlefield Study    </w:t>
      </w:r>
      <w:r>
        <w:t xml:space="preserve">   Historical    </w:t>
      </w:r>
      <w:r>
        <w:t xml:space="preserve">   Newsletter    </w:t>
      </w:r>
      <w:r>
        <w:t xml:space="preserve">   LWC    </w:t>
      </w:r>
      <w:r>
        <w:t xml:space="preserve">   CTWG    </w:t>
      </w:r>
      <w:r>
        <w:t xml:space="preserve">   ALSFG    </w:t>
      </w:r>
      <w:r>
        <w:t xml:space="preserve">   OLIG    </w:t>
      </w:r>
      <w:r>
        <w:t xml:space="preserve">   Exercise    </w:t>
      </w:r>
      <w:r>
        <w:t xml:space="preserve">   Analysis    </w:t>
      </w:r>
      <w:r>
        <w:t xml:space="preserve">   Operations    </w:t>
      </w:r>
      <w:r>
        <w:t xml:space="preserve">   Training    </w:t>
      </w:r>
      <w:r>
        <w:t xml:space="preserve">   DLIMS    </w:t>
      </w:r>
      <w:r>
        <w:t xml:space="preserve">   ODCR    </w:t>
      </w:r>
      <w:r>
        <w:t xml:space="preserve">   MJP    </w:t>
      </w:r>
      <w:r>
        <w:t xml:space="preserve">   MXS    </w:t>
      </w:r>
      <w:r>
        <w:t xml:space="preserve">   ACSO    </w:t>
      </w:r>
      <w:r>
        <w:t xml:space="preserve">   FASO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 July Edition </dc:title>
  <dcterms:created xsi:type="dcterms:W3CDTF">2021-10-11T13:19:19Z</dcterms:created>
  <dcterms:modified xsi:type="dcterms:W3CDTF">2021-10-11T13:19:19Z</dcterms:modified>
</cp:coreProperties>
</file>