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Newsletter Puzzle</w:t>
      </w:r>
    </w:p>
    <w:p>
      <w:pPr>
        <w:pStyle w:val="Questions"/>
      </w:pPr>
      <w:r>
        <w:t xml:space="preserve">1. TXREIB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EOVG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UARORICSNVO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ENICCAV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PALASUPE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FCEA KSSMA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LETHAH CERESIV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NGBEILDAUS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DATHE TOLL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MMREBE FO IARAPELMNT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Puzzle</dc:title>
  <dcterms:created xsi:type="dcterms:W3CDTF">2021-10-11T13:19:49Z</dcterms:created>
  <dcterms:modified xsi:type="dcterms:W3CDTF">2021-10-11T13:19:49Z</dcterms:modified>
</cp:coreProperties>
</file>