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Newsletter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appears on the front page; briefly lists the articles and the page numbers on which they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Identifies each article; is the most prominent text element after the nameplate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Banner on the front of a document that identifies the publication name; may include a logo, subtitle, motto, volume, issue, and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quote taken from an article and enlarged to catch the reader’s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within the body text; divides the article into smaller sections.(Similar to side headings and paragraph headings in a report).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bulk of the text excluding headlines and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author or contributor of photo or article; it can appear at the beginning or end of the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character of a document or paper that is the largest letter of that page and takes up several lines or sentences of the first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the text following the column break will be moved to the next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splits a document's pages into sections that can have different a format or layout.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name of the publisher and may include staff names and other related information;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the pages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distinct parts into which something is or may be divided or from which it is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division of a page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Appears at the bottom of an article to identify the page where the article continues.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Vocabulary</dc:title>
  <dcterms:created xsi:type="dcterms:W3CDTF">2021-10-11T13:18:45Z</dcterms:created>
  <dcterms:modified xsi:type="dcterms:W3CDTF">2021-10-11T13:18:45Z</dcterms:modified>
</cp:coreProperties>
</file>