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of difficulty or catastrophe.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vessel larger than a boat for transporting people and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destructive, quick spreading fire over woodland and brush.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warning people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machine that washes your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element made with wood or flint and steel.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populated city in Alberta.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room in which you do your 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billowing grey cloud created during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 something from one place or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action for finding something new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horror.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province in Canada between Alberta and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winds and storms in a tropical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for evacuating.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town in Alberta, in the Rocky Mountains and a National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chiefly British term for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destroyed and sunken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four oceans. Along the caribbean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nonvenomous heavy bodied snake.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Newsly Crossword</dc:title>
  <dcterms:created xsi:type="dcterms:W3CDTF">2021-10-11T13:18:52Z</dcterms:created>
  <dcterms:modified xsi:type="dcterms:W3CDTF">2021-10-11T13:18:52Z</dcterms:modified>
</cp:coreProperties>
</file>