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bitter in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 firmly in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Lucky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statement giving strong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payment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strong and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Humiliation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self indulgence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Deliberately make something 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self denying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agree to; give in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can be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expression of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indirect; slanting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Scold or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to cause bitterness and bad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short-lived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temporary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shameful; 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free-spirited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puzzle;mystery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pleads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stubborn;resolute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cancel, 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tribute;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active at dawn and dusk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arrogant, pompous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respite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indicators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positive feeling of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narrowminded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</dc:title>
  <dcterms:created xsi:type="dcterms:W3CDTF">2021-10-11T13:19:40Z</dcterms:created>
  <dcterms:modified xsi:type="dcterms:W3CDTF">2021-10-11T13:19:40Z</dcterms:modified>
</cp:coreProperties>
</file>