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Newspaper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Key    </w:t>
      </w:r>
      <w:r>
        <w:t xml:space="preserve">   Speaking    </w:t>
      </w:r>
      <w:r>
        <w:t xml:space="preserve">   Buckets    </w:t>
      </w:r>
      <w:r>
        <w:t xml:space="preserve">   Trap    </w:t>
      </w:r>
      <w:r>
        <w:t xml:space="preserve">   Mouse    </w:t>
      </w:r>
      <w:r>
        <w:t xml:space="preserve">   Computers    </w:t>
      </w:r>
      <w:r>
        <w:t xml:space="preserve">   Pumpkin    </w:t>
      </w:r>
      <w:r>
        <w:t xml:space="preserve">   Bear    </w:t>
      </w:r>
      <w:r>
        <w:t xml:space="preserve">   Danger    </w:t>
      </w:r>
      <w:r>
        <w:t xml:space="preserve">   Bike    </w:t>
      </w:r>
      <w:r>
        <w:t xml:space="preserve">   iron    </w:t>
      </w:r>
      <w:r>
        <w:t xml:space="preserve">   Squirrels    </w:t>
      </w:r>
      <w:r>
        <w:t xml:space="preserve">   Cord    </w:t>
      </w:r>
      <w:r>
        <w:t xml:space="preserve">   iPad    </w:t>
      </w:r>
      <w:r>
        <w:t xml:space="preserve">   Lightsaber    </w:t>
      </w:r>
      <w:r>
        <w:t xml:space="preserve">   Look    </w:t>
      </w:r>
      <w:r>
        <w:t xml:space="preserve">   Outlook    </w:t>
      </w:r>
      <w:r>
        <w:t xml:space="preserve">   Outlet    </w:t>
      </w:r>
      <w:r>
        <w:t xml:space="preserve">   Desk    </w:t>
      </w:r>
      <w:r>
        <w:t xml:space="preserve">   Bed    </w:t>
      </w:r>
      <w:r>
        <w:t xml:space="preserve">   Chair    </w:t>
      </w:r>
      <w:r>
        <w:t xml:space="preserve">   House    </w:t>
      </w:r>
      <w:r>
        <w:t xml:space="preserve">   Bat    </w:t>
      </w:r>
      <w:r>
        <w:t xml:space="preserve">   Leg    </w:t>
      </w:r>
      <w:r>
        <w:t xml:space="preserve">   Butterflies    </w:t>
      </w:r>
      <w:r>
        <w:t xml:space="preserve">   Jasper    </w:t>
      </w:r>
      <w:r>
        <w:t xml:space="preserve">   Helpmate    </w:t>
      </w:r>
      <w:r>
        <w:t xml:space="preserve">   Table    </w:t>
      </w:r>
      <w:r>
        <w:t xml:space="preserve">   Newspaper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 </dc:title>
  <dcterms:created xsi:type="dcterms:W3CDTF">2021-10-11T13:20:22Z</dcterms:created>
  <dcterms:modified xsi:type="dcterms:W3CDTF">2021-10-11T13:20:22Z</dcterms:modified>
</cp:coreProperties>
</file>