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BROADSHEET    </w:t>
      </w:r>
      <w:r>
        <w:t xml:space="preserve">   TABLOIDS    </w:t>
      </w:r>
      <w:r>
        <w:t xml:space="preserve">   COLUMNS    </w:t>
      </w:r>
      <w:r>
        <w:t xml:space="preserve">   ARTICLE    </w:t>
      </w:r>
      <w:r>
        <w:t xml:space="preserve">   JOURNALIST    </w:t>
      </w:r>
      <w:r>
        <w:t xml:space="preserve">   SUBHEADING    </w:t>
      </w:r>
      <w:r>
        <w:t xml:space="preserve">   CAPTION    </w:t>
      </w:r>
      <w:r>
        <w:t xml:space="preserve">   IMAGE    </w:t>
      </w:r>
      <w:r>
        <w:t xml:space="preserve">   STRAPLINE    </w:t>
      </w:r>
      <w:r>
        <w:t xml:space="preserve">   HEADLINER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</dc:title>
  <dcterms:created xsi:type="dcterms:W3CDTF">2021-10-11T13:20:32Z</dcterms:created>
  <dcterms:modified xsi:type="dcterms:W3CDTF">2021-10-11T13:20:32Z</dcterms:modified>
</cp:coreProperties>
</file>