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Club</w:t>
      </w:r>
    </w:p>
    <w:p>
      <w:pPr>
        <w:pStyle w:val="Questions"/>
      </w:pPr>
      <w:r>
        <w:t xml:space="preserve">1. DADNILEE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EETRAFU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INODIET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ERTDOI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AMGAMRR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ORDPFERAO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OEMP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SSPROT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RTEESOPRR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FNLIA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RDAFT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RUIPSTNICBSO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Club</dc:title>
  <dcterms:created xsi:type="dcterms:W3CDTF">2021-10-11T13:19:42Z</dcterms:created>
  <dcterms:modified xsi:type="dcterms:W3CDTF">2021-10-11T13:19:42Z</dcterms:modified>
</cp:coreProperties>
</file>