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 sent to a publication about issues of concern from its readers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listening, reading or watching.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for or against a person or group in a way that can be seen as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place, person, or thing from which something originates or can be obtained.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Knowing who the author is in a newspaper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people their product or service so they want to buy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parts of something written or spoken that immediately precede something an explains and clarifies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a particular feeling or mood when reading a newspaper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information being released before its competition know.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2021-10-11T13:19:27Z</dcterms:created>
  <dcterms:modified xsi:type="dcterms:W3CDTF">2021-10-11T13:19:27Z</dcterms:modified>
</cp:coreProperties>
</file>