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Clay wrote notes to Hannah with _______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finds Hannah?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Hannah's first kiss was with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Hannah's parents owned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the hot/not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Principal who talks with Hannah before she ends her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Clay fell in love with _________ but it was too 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of hurting someone's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receives Hannah's tapes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Hannah put her tapes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Hannah and Clay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takes pictures of Hannah without her knowing? </w:t>
            </w:r>
          </w:p>
        </w:tc>
      </w:tr>
    </w:tbl>
    <w:p>
      <w:pPr>
        <w:pStyle w:val="WordBankMedium"/>
      </w:pPr>
      <w:r>
        <w:t xml:space="preserve">   Clay    </w:t>
      </w:r>
      <w:r>
        <w:t xml:space="preserve">   Crestmont    </w:t>
      </w:r>
      <w:r>
        <w:t xml:space="preserve">   Justin    </w:t>
      </w:r>
      <w:r>
        <w:t xml:space="preserve">   Shoe box    </w:t>
      </w:r>
      <w:r>
        <w:t xml:space="preserve">   Mr Porter    </w:t>
      </w:r>
      <w:r>
        <w:t xml:space="preserve">   Alex    </w:t>
      </w:r>
      <w:r>
        <w:t xml:space="preserve">   Mrs Baker     </w:t>
      </w:r>
      <w:r>
        <w:t xml:space="preserve">   Bullying    </w:t>
      </w:r>
      <w:r>
        <w:t xml:space="preserve">   Tyler    </w:t>
      </w:r>
      <w:r>
        <w:t xml:space="preserve">   Hannah     </w:t>
      </w:r>
      <w:r>
        <w:t xml:space="preserve">   Bunnies    </w:t>
      </w:r>
      <w:r>
        <w:t xml:space="preserve">   Pharmacy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Crossword</dc:title>
  <dcterms:created xsi:type="dcterms:W3CDTF">2021-10-11T13:19:36Z</dcterms:created>
  <dcterms:modified xsi:type="dcterms:W3CDTF">2021-10-11T13:19:36Z</dcterms:modified>
</cp:coreProperties>
</file>