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in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black and white that your parents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drink this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transports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posts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Piping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 With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fluffy creature with a pink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newspaper place in town!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event the 6th grade does every year, that teaches you how to spend your money, and run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the morning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with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</dc:title>
  <dcterms:created xsi:type="dcterms:W3CDTF">2021-10-11T13:19:40Z</dcterms:created>
  <dcterms:modified xsi:type="dcterms:W3CDTF">2021-10-11T13:19:40Z</dcterms:modified>
</cp:coreProperties>
</file>