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published before any other publishers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out of material on a page or other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information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against a person or a group in a way that can be seen as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are watching or reading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you will do to a piece of writing to clarify the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rating that sets the guideline for a piece of writing or other form that will be publicised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newspaper with information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piece discussing a person's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description of an image or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2021-10-11T13:19:22Z</dcterms:created>
  <dcterms:modified xsi:type="dcterms:W3CDTF">2021-10-11T13:19:22Z</dcterms:modified>
</cp:coreProperties>
</file>