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Newspaper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that are at right angles (90°) to each other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involves a linear expression in two variables by using any of the relational symbols such as &lt;,&gt;, ≤ or ≥ ( 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element, feature, or factor that is liable to vary or change: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area covered by the surface of something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surface of which one end or side is at a higher level than another; a rising or falling surface: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integer (such as 9 or 36) whose square root is an integer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rules that reflect conventions about which procedures to perform first in order to evaluate a given mathematical expression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actual magnitude of a numerical value or measurement, irrespective of its relation to other values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is divisible only by itself and 1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whole number; a number that is not a fraction: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Project</dc:title>
  <dcterms:created xsi:type="dcterms:W3CDTF">2021-10-11T13:19:38Z</dcterms:created>
  <dcterms:modified xsi:type="dcterms:W3CDTF">2021-10-11T13:19:38Z</dcterms:modified>
</cp:coreProperties>
</file>