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Newspaper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insects    </w:t>
      </w:r>
      <w:r>
        <w:t xml:space="preserve">   snow    </w:t>
      </w:r>
      <w:r>
        <w:t xml:space="preserve">   chirps    </w:t>
      </w:r>
      <w:r>
        <w:t xml:space="preserve">   dirt    </w:t>
      </w:r>
      <w:r>
        <w:t xml:space="preserve">   grass    </w:t>
      </w:r>
      <w:r>
        <w:t xml:space="preserve">   river    </w:t>
      </w:r>
      <w:r>
        <w:t xml:space="preserve">   animals    </w:t>
      </w:r>
      <w:r>
        <w:t xml:space="preserve">   rocks    </w:t>
      </w:r>
      <w:r>
        <w:t xml:space="preserve">   forest    </w:t>
      </w:r>
      <w:r>
        <w:t xml:space="preserve">   sky    </w:t>
      </w:r>
      <w:r>
        <w:t xml:space="preserve">   water    </w:t>
      </w:r>
      <w:r>
        <w:t xml:space="preserve">   rain    </w:t>
      </w:r>
      <w:r>
        <w:t xml:space="preserve">   clouds    </w:t>
      </w:r>
      <w:r>
        <w:t xml:space="preserve">   bushes    </w:t>
      </w:r>
      <w:r>
        <w:t xml:space="preserve">   moon    </w:t>
      </w:r>
      <w:r>
        <w:t xml:space="preserve">   sun    </w:t>
      </w:r>
      <w:r>
        <w:t xml:space="preserve">   wind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Puzzel</dc:title>
  <dcterms:created xsi:type="dcterms:W3CDTF">2021-10-11T13:18:46Z</dcterms:created>
  <dcterms:modified xsi:type="dcterms:W3CDTF">2021-10-11T13:18:46Z</dcterms:modified>
</cp:coreProperties>
</file>