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person who wrote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feature 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of key staff members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mockup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paper layout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editorial cartoons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expensive ads in a 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expression of views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letters to the editor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section of the 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masthead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listing of location of paper features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Sports Section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quips beneath pictures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columns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expressions of views of members of the public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byline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expressions of views of staff members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cutline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Terminology</dc:title>
  <dcterms:created xsi:type="dcterms:W3CDTF">2021-10-11T13:19:08Z</dcterms:created>
  <dcterms:modified xsi:type="dcterms:W3CDTF">2021-10-11T13:19:08Z</dcterms:modified>
</cp:coreProperties>
</file>