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Terms</w:t>
      </w:r>
    </w:p>
    <w:p>
      <w:pPr>
        <w:pStyle w:val="Questions"/>
      </w:pPr>
      <w:r>
        <w:t xml:space="preserve">1. INLYBE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AHSAEMTD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AOUTLY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ELDEADIN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RPOERERT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IBSA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FEERATU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GIRHOYTPC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EAILEHND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NTOIIDE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CPITANO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AOFEPRDRO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MALGAIRSPI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DEMREISEATVNT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Terms</dc:title>
  <dcterms:created xsi:type="dcterms:W3CDTF">2021-10-11T13:19:44Z</dcterms:created>
  <dcterms:modified xsi:type="dcterms:W3CDTF">2021-10-11T13:19:44Z</dcterms:modified>
</cp:coreProperties>
</file>