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Newspaper Vocabulary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Story a reporter has obtained to the exclusion of the competition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time at which all copy for an edition must be submitted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Correcting, improving and marketing copy to be printed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Short informational stories or advertisements, usually timeless, used to fill small spaces where needed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To cut or mask the unwanted portions, usually of a photograph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 mechanical error in typing a story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Initial news when a news development becomes known and available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The printed title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A story a reporter is given to cover or work 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A person who writes a regular column giving a personal opinion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Determination of the truth of the material the reporter gathers or is given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Name of the reporter who wrote the story, placed atop the published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Event that develops and is covered over a period of tiime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title of an article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Reporter who sends news from outside a newspaper office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reporter’s regular assignment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page on which newly set copy is reproduced to make possible the correction of errors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A person who directs the editorial policies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story obtained before other newspapers or other media receive the information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space between column, or margins between facing pages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Printed notice of something for sale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sketch or drawing that indicates the arrangement of pictures and copy on a printed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The arrangement of vertical lines of text on a page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Continuation of a story from one page to another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Newspaper Vocabulary</dc:title>
  <dcterms:created xsi:type="dcterms:W3CDTF">2021-10-11T13:19:46Z</dcterms:created>
  <dcterms:modified xsi:type="dcterms:W3CDTF">2021-10-11T13:19:46Z</dcterms:modified>
</cp:coreProperties>
</file>