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that appears at the top of the front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proofreads and edits the newspaper before the final copy goes 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section of the paper listing jobs and things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news of an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headline that runs across the whole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in the newsroom where editors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shorten a news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dark, thick letter used in 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printed parts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news writer at the beginning of an 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Vocabulary</dc:title>
  <dcterms:created xsi:type="dcterms:W3CDTF">2022-09-03T14:24:10Z</dcterms:created>
  <dcterms:modified xsi:type="dcterms:W3CDTF">2022-09-03T14:24:10Z</dcterms:modified>
</cp:coreProperties>
</file>